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13817993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55a7169f-c0c0-44ac-bf37-cbc776930ef9"/>
      <w:r>
        <w:rPr>
          <w:rFonts w:ascii="Times New Roman" w:hAnsi="Times New Roman"/>
          <w:b/>
          <w:i w:val="0"/>
          <w:color w:val="000000"/>
          <w:sz w:val="28"/>
        </w:rPr>
        <w:t xml:space="preserve">Комитет общего и профессионального образования Ленинградской области 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b160c1bf-440c-4991-9e94-e52aab997657"/>
      <w:r>
        <w:rPr>
          <w:rFonts w:ascii="Times New Roman" w:hAnsi="Times New Roman"/>
          <w:b/>
          <w:i w:val="0"/>
          <w:color w:val="000000"/>
          <w:sz w:val="28"/>
        </w:rPr>
        <w:t xml:space="preserve">администрация муниципального образования Тосненский район Ленинградской области 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"Ульяновская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18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2632"/>
        <w:gridCol w:w="3115"/>
        <w:gridCol w:w="3114"/>
        <w:gridCol w:w="3115"/>
        <w:gridCol w:w="3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7" w:type="dxa"/>
            <w:vAlign w:val="top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 методическом объединении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Э.А.Литавар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 w:cstheme="minorBid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«30» августа 2023 г</w:t>
            </w:r>
          </w:p>
        </w:tc>
        <w:tc>
          <w:tcPr>
            <w:tcW w:w="2632" w:type="dxa"/>
            <w:vAlign w:val="top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115" w:type="dxa"/>
            <w:vAlign w:val="top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методическом совете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заместителем директора по учебно-воспитательной работе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Иванова Л.А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67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1» сентября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114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bookmarkStart w:id="31" w:name="_GoBack"/>
      <w:bookmarkEnd w:id="3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1881788)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i w:val="0"/>
          <w:color w:val="000000"/>
          <w:sz w:val="28"/>
        </w:rPr>
        <w:t xml:space="preserve">П. Ульяновка 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13817993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13817992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Calibri" w:hAnsi="Calibri"/>
          <w:b/>
          <w:i w:val="0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sectPr>
          <w:pgSz w:w="11906" w:h="16383"/>
          <w:cols w:space="720" w:num="1"/>
        </w:sectPr>
      </w:pPr>
      <w:bookmarkStart w:id="7" w:name="block-13817992"/>
    </w:p>
    <w:bookmarkEnd w:id="6"/>
    <w:bookmarkEnd w:id="7"/>
    <w:p>
      <w:pPr>
        <w:spacing w:before="0" w:after="0" w:line="264" w:lineRule="auto"/>
        <w:ind w:left="120"/>
        <w:jc w:val="both"/>
      </w:pPr>
      <w:bookmarkStart w:id="8" w:name="block-13817996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Обучение грамоте</w:t>
      </w:r>
      <w:bookmarkStart w:id="9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00FF"/>
          <w:sz w:val="24"/>
        </w:rPr>
        <w:t>[1]</w:t>
      </w:r>
      <w:r>
        <w:rPr>
          <w:rFonts w:ascii="Times New Roman" w:hAnsi="Times New Roman"/>
          <w:b/>
          <w:i w:val="0"/>
          <w:color w:val="0000FF"/>
          <w:sz w:val="24"/>
        </w:rPr>
        <w:fldChar w:fldCharType="end"/>
      </w:r>
      <w:bookmarkEnd w:id="9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 и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  <w:bookmarkStart w:id="10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[2]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0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Письмо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  <w:bookmarkStart w:id="11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[3]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1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СИСТЕМАТИЧЕСКИЙ КУРС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2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2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чк, чн;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списывания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3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3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мягкий знак;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чт, щн, нч;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4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4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твёрдый знак;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 письма, объявления.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5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5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Основа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как вид письменной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 w:lineRule="auto"/>
        <w:ind w:left="120"/>
        <w:jc w:val="both"/>
      </w:pPr>
      <w:bookmarkStart w:id="16" w:name="_ftn1"/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r>
        <w:rPr>
          <w:rFonts w:ascii="Times New Roman" w:hAnsi="Times New Roman"/>
          <w:b w:val="0"/>
          <w:i w:val="0"/>
          <w:color w:val="0000FF"/>
          <w:sz w:val="18"/>
        </w:rPr>
        <w:fldChar w:fldCharType="end"/>
      </w:r>
      <w:bookmarkEnd w:id="16"/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 w:lineRule="auto"/>
        <w:ind w:left="120"/>
        <w:jc w:val="both"/>
      </w:pPr>
      <w:bookmarkStart w:id="17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[2]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7"/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18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[3]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8"/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 w:lineRule="auto"/>
        <w:ind w:left="120"/>
        <w:jc w:val="both"/>
      </w:pPr>
      <w:bookmarkStart w:id="19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[4]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9"/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sectPr>
          <w:pgSz w:w="11906" w:h="16383"/>
          <w:cols w:space="720" w:num="1"/>
        </w:sectPr>
      </w:pPr>
      <w:bookmarkStart w:id="20" w:name="block-13817996"/>
    </w:p>
    <w:bookmarkEnd w:id="8"/>
    <w:bookmarkEnd w:id="20"/>
    <w:p>
      <w:pPr>
        <w:spacing w:before="0" w:after="0" w:line="264" w:lineRule="auto"/>
        <w:ind w:left="120"/>
        <w:jc w:val="both"/>
      </w:pPr>
      <w:bookmarkStart w:id="21" w:name="block-13817994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четвёртом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>
      <w:pPr>
        <w:spacing w:before="0" w:after="0" w:line="264" w:lineRule="auto"/>
        <w:ind w:left="120"/>
        <w:jc w:val="both"/>
      </w:pP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>
      <w:pPr>
        <w:sectPr>
          <w:pgSz w:w="11906" w:h="16383"/>
          <w:cols w:space="720" w:num="1"/>
        </w:sectPr>
      </w:pPr>
      <w:bookmarkStart w:id="22" w:name="block-13817994"/>
    </w:p>
    <w:bookmarkEnd w:id="21"/>
    <w:bookmarkEnd w:id="22"/>
    <w:p>
      <w:pPr>
        <w:spacing w:before="0" w:after="0"/>
        <w:ind w:left="120"/>
        <w:jc w:val="left"/>
      </w:pPr>
      <w:bookmarkStart w:id="23" w:name="block-13817995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108"/>
        <w:gridCol w:w="1546"/>
        <w:gridCol w:w="1643"/>
        <w:gridCol w:w="1717"/>
        <w:gridCol w:w="27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Обучение грамоте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Систематический курс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089"/>
        <w:gridCol w:w="1549"/>
        <w:gridCol w:w="1656"/>
        <w:gridCol w:w="1715"/>
        <w:gridCol w:w="27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044"/>
        <w:gridCol w:w="1534"/>
        <w:gridCol w:w="1621"/>
        <w:gridCol w:w="1692"/>
        <w:gridCol w:w="285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044"/>
        <w:gridCol w:w="1534"/>
        <w:gridCol w:w="1621"/>
        <w:gridCol w:w="1692"/>
        <w:gridCol w:w="285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4" w:name="block-13817995"/>
    </w:p>
    <w:bookmarkEnd w:id="23"/>
    <w:bookmarkEnd w:id="24"/>
    <w:p>
      <w:pPr>
        <w:spacing w:before="0" w:after="0"/>
        <w:ind w:left="120"/>
        <w:jc w:val="left"/>
      </w:pPr>
      <w:bookmarkStart w:id="25" w:name="block-13817998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6"/>
        <w:gridCol w:w="1243"/>
        <w:gridCol w:w="1474"/>
        <w:gridCol w:w="1575"/>
        <w:gridCol w:w="1111"/>
        <w:gridCol w:w="19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746"/>
        <w:gridCol w:w="1241"/>
        <w:gridCol w:w="1473"/>
        <w:gridCol w:w="1571"/>
        <w:gridCol w:w="1109"/>
        <w:gridCol w:w="19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416"/>
        <w:gridCol w:w="1148"/>
        <w:gridCol w:w="1296"/>
        <w:gridCol w:w="1379"/>
        <w:gridCol w:w="977"/>
        <w:gridCol w:w="2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https://m.edsoo.ru/f8424d3e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https://m.edsoo.ru/f8421468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https://m.edsoo.ru/f841fe24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https://m.edsoo.ru/f84202ac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https://m.edsoo.ru/f8420644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https://m.edsoo.ru/f842dcb8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https://m.edsoo.ru/f842df92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https://m.edsoo.ru/f8429cd0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https://m.edsoo.ru/f843422a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339"/>
        <w:gridCol w:w="1160"/>
        <w:gridCol w:w="1317"/>
        <w:gridCol w:w="1402"/>
        <w:gridCol w:w="99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https://m.edsoo.ru/f843585a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https://m.edsoo.ru/f8445822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https://m.edsoo.ru/f84274ee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https://m.edsoo.ru/f8439e64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https://m.edsoo.ru/f843a95e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https://m.edsoo.ru/f843ae9a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https://m.edsoo.ru/f843afda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https://m.edsoo.ru/f843bc28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https://m.edsoo.ru/f84422b2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https://m.edsoo.ru/f8440a2a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https://m.edsoo.ru/f84400ac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https://m.edsoo.ru/f84423d4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6" w:name="block-13817998"/>
    </w:p>
    <w:bookmarkEnd w:id="25"/>
    <w:bookmarkEnd w:id="26"/>
    <w:p>
      <w:pPr>
        <w:spacing w:before="0" w:after="0"/>
        <w:ind w:left="120"/>
        <w:jc w:val="left"/>
      </w:pPr>
      <w:bookmarkStart w:id="27" w:name="block-13817991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6"/>
        <w:gridCol w:w="1243"/>
        <w:gridCol w:w="1474"/>
        <w:gridCol w:w="1575"/>
        <w:gridCol w:w="1111"/>
        <w:gridCol w:w="19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700"/>
        <w:gridCol w:w="1242"/>
        <w:gridCol w:w="1475"/>
        <w:gridCol w:w="1573"/>
        <w:gridCol w:w="1111"/>
        <w:gridCol w:w="19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317"/>
        <w:gridCol w:w="1168"/>
        <w:gridCol w:w="1317"/>
        <w:gridCol w:w="1400"/>
        <w:gridCol w:w="99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"https://m.edsoo.ru/f8430710"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https://m.edsoo.ru/f8430710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"https://m.edsoo.ru/f84287ae"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https://m.edsoo.ru/f84287ae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"https://m.edsoo.ru/f8424532"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https://m.edsoo.ru/f8424532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"https://m.edsoo.ru/f842f1f8"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"https://m.edsoo.ru/f8434a54"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https://m.edsoo.ru/f8434a54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"https://m.edsoo.ru/f8427142"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https://m.edsoo.ru/f8427142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339"/>
        <w:gridCol w:w="1160"/>
        <w:gridCol w:w="1317"/>
        <w:gridCol w:w="1402"/>
        <w:gridCol w:w="99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"https://m.edsoo.ru/f8437fb0"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"https://m.edsoo.ru/fa250cea"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https://m.edsoo.ru/fa250cea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"https://m.edsoo.ru/fa250baa"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"https://m.edsoo.ru/f8443b1c"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https://m.edsoo.ru/f8443b1c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"https://m.edsoo.ru/f8443c3e"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"https://m.edsoo.ru/f8443ee6"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https://m.edsoo.ru/f8443ee6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"https://m.edsoo.ru/f84451ba"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https://m.edsoo.ru/f84451ba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"https://m.edsoo.ru/f8441f4c"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https://m.edsoo.ru/f8441f4c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8" w:name="block-13817991"/>
    </w:p>
    <w:bookmarkEnd w:id="27"/>
    <w:bookmarkEnd w:id="28"/>
    <w:p>
      <w:pPr>
        <w:spacing w:before="0" w:after="0"/>
        <w:ind w:left="120"/>
        <w:jc w:val="left"/>
      </w:pPr>
      <w:bookmarkStart w:id="29" w:name="block-13817997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30" w:name="block-13817997"/>
    </w:p>
    <w:bookmarkEnd w:id="29"/>
    <w:bookmarkEnd w:id="30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5A241D34"/>
    <w:multiLevelType w:val="singleLevel"/>
    <w:tmpl w:val="5A241D3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25B37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2023-10-29T17:13:37Z</dcterms:created>
  <dc:creator>Litav</dc:creator>
  <cp:lastModifiedBy>Litav</cp:lastModifiedBy>
  <dcterms:modified xsi:type="dcterms:W3CDTF">2023-10-29T17:14:14Z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9C8077BB623B43499E1379B521FD0948_12</vt:lpwstr>
  </property>
</Properties>
</file>