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328802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i w:val="0"/>
          <w:color w:val="000000"/>
          <w:sz w:val="28"/>
        </w:rPr>
        <w:t xml:space="preserve">Комитет общего и профессионального образования Ленинградской области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i w:val="0"/>
          <w:color w:val="000000"/>
          <w:sz w:val="28"/>
        </w:rPr>
        <w:t xml:space="preserve">администрация муниципального образования Тосненский район Ленинградской области 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"Ульяновская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id="20" w:name="_GoBack"/>
      <w:bookmarkEnd w:id="2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18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632"/>
        <w:gridCol w:w="3115"/>
        <w:gridCol w:w="3114"/>
        <w:gridCol w:w="3115"/>
        <w:gridCol w:w="3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7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методическом объединении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Э.А.Литавар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2023 г</w:t>
            </w:r>
          </w:p>
        </w:tc>
        <w:tc>
          <w:tcPr>
            <w:tcW w:w="2632" w:type="dxa"/>
            <w:vAlign w:val="top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5" w:type="dxa"/>
            <w:vAlign w:val="top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методическом совете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заместителем директора по учебно-воспитательной работе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Л.А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67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сентября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14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1814158)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«Окружающий мир»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i w:val="0"/>
          <w:color w:val="000000"/>
          <w:sz w:val="28"/>
        </w:rPr>
        <w:t xml:space="preserve">П. Ульяновка 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3288025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328802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ectPr>
          <w:pgSz w:w="11906" w:h="16383"/>
          <w:cols w:space="720" w:num="1"/>
        </w:sectPr>
      </w:pPr>
      <w:bookmarkStart w:id="7" w:name="block-13288024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13288027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pgSz w:w="11906" w:h="16383"/>
          <w:cols w:space="720" w:num="1"/>
        </w:sectPr>
      </w:pPr>
      <w:bookmarkStart w:id="9" w:name="block-13288027"/>
    </w:p>
    <w:bookmarkEnd w:id="8"/>
    <w:bookmarkEnd w:id="9"/>
    <w:p>
      <w:pPr>
        <w:spacing w:before="0" w:after="0" w:line="264" w:lineRule="auto"/>
        <w:ind w:left="120"/>
        <w:jc w:val="both"/>
      </w:pPr>
      <w:bookmarkStart w:id="10" w:name="block-13288028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sectPr>
          <w:pgSz w:w="11906" w:h="16383"/>
          <w:cols w:space="720" w:num="1"/>
        </w:sectPr>
      </w:pPr>
      <w:bookmarkStart w:id="11" w:name="block-13288028"/>
    </w:p>
    <w:bookmarkEnd w:id="10"/>
    <w:bookmarkEnd w:id="11"/>
    <w:p>
      <w:pPr>
        <w:spacing w:before="0" w:after="0"/>
        <w:ind w:left="120"/>
        <w:jc w:val="left"/>
      </w:pPr>
      <w:bookmarkStart w:id="12" w:name="block-1328802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6"/>
        <w:gridCol w:w="1502"/>
        <w:gridCol w:w="1641"/>
        <w:gridCol w:w="1722"/>
        <w:gridCol w:w="26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13288026"/>
    </w:p>
    <w:bookmarkEnd w:id="12"/>
    <w:bookmarkEnd w:id="13"/>
    <w:p>
      <w:pPr>
        <w:spacing w:before="0" w:after="0"/>
        <w:ind w:left="120"/>
        <w:jc w:val="left"/>
      </w:pPr>
      <w:bookmarkStart w:id="14" w:name="block-13288031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9"/>
        <w:gridCol w:w="1107"/>
        <w:gridCol w:w="1309"/>
        <w:gridCol w:w="1400"/>
        <w:gridCol w:w="98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13288031"/>
    </w:p>
    <w:bookmarkEnd w:id="14"/>
    <w:bookmarkEnd w:id="15"/>
    <w:p>
      <w:pPr>
        <w:spacing w:before="0" w:after="0"/>
        <w:ind w:left="120"/>
        <w:jc w:val="left"/>
      </w:pPr>
      <w:bookmarkStart w:id="16" w:name="block-13288029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78"/>
        <w:gridCol w:w="1110"/>
        <w:gridCol w:w="1315"/>
        <w:gridCol w:w="1406"/>
        <w:gridCol w:w="99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https://m.edsoo.ru/f841213e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https://m.edsoo.ru/f841481c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https://m.edsoo.ru/f8414650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https://m.edsoo.ru/f84149d4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https://m.edsoo.ru/f840cce8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https://m.edsoo.ru/f840f0b0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https://m.edsoo.ru/f8411a5e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https://m.edsoo.ru/f841a082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https://m.edsoo.ru/f8419e7a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https://m.edsoo.ru/f841b89c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https://m.edsoo.ru/f841cf94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https://m.edsoo.ru/f841a62c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https://m.edsoo.ru/f84183b8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https://m.edsoo.ru/f841546a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https://m.edsoo.ru/f84152c6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13288029"/>
    </w:p>
    <w:bookmarkEnd w:id="16"/>
    <w:bookmarkEnd w:id="17"/>
    <w:p>
      <w:pPr>
        <w:spacing w:before="0" w:after="0"/>
        <w:ind w:left="120"/>
        <w:jc w:val="left"/>
      </w:pPr>
      <w:bookmarkStart w:id="18" w:name="block-1328803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9" w:name="block-13288030"/>
    </w:p>
    <w:bookmarkEnd w:id="18"/>
    <w:bookmarkEnd w:id="1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0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A241D34"/>
    <w:multiLevelType w:val="singleLevel"/>
    <w:tmpl w:val="5A241D34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54AC6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2023-10-29T17:30:36Z</dcterms:created>
  <dc:creator>Litav</dc:creator>
  <cp:lastModifiedBy>Litav</cp:lastModifiedBy>
  <dcterms:modified xsi:type="dcterms:W3CDTF">2023-10-29T17:31:14Z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0E35894AAE5B4B7AB6B216FCCDE85364_12</vt:lpwstr>
  </property>
</Properties>
</file>