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08" w:lineRule="auto"/>
        <w:ind w:left="120"/>
        <w:jc w:val="center"/>
      </w:pPr>
      <w:bookmarkStart w:id="0" w:name="block-13221967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1" w:name="b9bd104d-6082-47bd-8132-2766a2040a6c"/>
      <w:r>
        <w:rPr>
          <w:rFonts w:ascii="Times New Roman" w:hAnsi="Times New Roman"/>
          <w:b/>
          <w:i w:val="0"/>
          <w:color w:val="000000"/>
          <w:sz w:val="28"/>
        </w:rPr>
        <w:t xml:space="preserve">Комитет общего и профессионального образования Ленинградской области администрация муниципального образования Тосненский район Ленинградской области 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‌‌ 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2" w:name="34df4a62-8dcd-4a78-a0bb-c2323fe584ec"/>
      <w:r>
        <w:rPr>
          <w:rFonts w:ascii="Times New Roman" w:hAnsi="Times New Roman"/>
          <w:b/>
          <w:i w:val="0"/>
          <w:color w:val="000000"/>
          <w:sz w:val="28"/>
        </w:rPr>
        <w:t xml:space="preserve"> «Ульяновская СОШ №1»</w:t>
      </w:r>
      <w:bookmarkEnd w:id="2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МКОУ "Ульяновская СОШ №1"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id="26" w:name="_GoBack"/>
      <w:bookmarkEnd w:id="2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7"/>
        <w:tblW w:w="186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7"/>
        <w:gridCol w:w="2632"/>
        <w:gridCol w:w="3115"/>
        <w:gridCol w:w="3114"/>
        <w:gridCol w:w="3115"/>
        <w:gridCol w:w="3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7" w:type="dxa"/>
            <w:vAlign w:val="top"/>
          </w:tcPr>
          <w:p>
            <w:pPr>
              <w:autoSpaceDE w:val="0"/>
              <w:autoSpaceDN w:val="0"/>
              <w:spacing w:after="12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РАССМОТРЕНО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на методическом объединении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Э.А.Литавар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hint="default" w:ascii="Times New Roman" w:hAnsi="Times New Roman" w:eastAsia="Times New Roman" w:cstheme="minorBid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 от «30» августа 2023 г</w:t>
            </w:r>
          </w:p>
        </w:tc>
        <w:tc>
          <w:tcPr>
            <w:tcW w:w="2632" w:type="dxa"/>
            <w:vAlign w:val="top"/>
          </w:tcPr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115" w:type="dxa"/>
            <w:vAlign w:val="top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методическом совете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заместителем директора по учебно-воспитательной работе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Иванова Л.А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67 от «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1» сентября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114" w:type="dxa"/>
          </w:tcPr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1805711)</w:t>
      </w:r>
    </w:p>
    <w:p>
      <w:pPr>
        <w:spacing w:before="0" w:after="0"/>
        <w:ind w:left="120"/>
        <w:jc w:val="center"/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Start w:id="3" w:name="6129fc25-1484-4cce-a161-840ff826026d"/>
      <w:r>
        <w:rPr>
          <w:rFonts w:ascii="Times New Roman" w:hAnsi="Times New Roman"/>
          <w:b/>
          <w:i w:val="0"/>
          <w:color w:val="000000"/>
          <w:sz w:val="28"/>
        </w:rPr>
        <w:t xml:space="preserve">П. Ульяновка 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i w:val="0"/>
          <w:color w:val="000000"/>
          <w:sz w:val="28"/>
        </w:rPr>
        <w:t xml:space="preserve">2023 </w:t>
      </w:r>
      <w:bookmarkEnd w:id="4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ectPr>
          <w:pgSz w:w="11906" w:h="16383"/>
          <w:cols w:space="720" w:num="1"/>
        </w:sectPr>
      </w:pPr>
      <w:bookmarkStart w:id="5" w:name="block-13221967"/>
    </w:p>
    <w:bookmarkEnd w:id="0"/>
    <w:bookmarkEnd w:id="5"/>
    <w:p>
      <w:pPr>
        <w:spacing w:before="0" w:after="0" w:line="264" w:lineRule="auto"/>
        <w:ind w:left="120"/>
        <w:jc w:val="both"/>
      </w:pPr>
      <w:bookmarkStart w:id="6" w:name="block-13221964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bookmarkStart w:id="7" w:name="2de083b3-1f31-409f-b177-a515047f5be6"/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0"/>
          <w:i w:val="0"/>
          <w:color w:val="000000"/>
          <w:sz w:val="28"/>
        </w:rPr>
        <w:t>‌‌</w:t>
      </w:r>
    </w:p>
    <w:p>
      <w:pPr>
        <w:spacing w:before="0" w:after="0" w:line="264" w:lineRule="auto"/>
        <w:ind w:left="120"/>
        <w:jc w:val="both"/>
      </w:pPr>
    </w:p>
    <w:p>
      <w:pPr>
        <w:sectPr>
          <w:pgSz w:w="11906" w:h="16383"/>
          <w:cols w:space="720" w:num="1"/>
        </w:sectPr>
      </w:pPr>
      <w:bookmarkStart w:id="8" w:name="block-13221964"/>
    </w:p>
    <w:bookmarkEnd w:id="6"/>
    <w:bookmarkEnd w:id="8"/>
    <w:p>
      <w:pPr>
        <w:spacing w:before="0" w:after="0" w:line="264" w:lineRule="auto"/>
        <w:ind w:left="120"/>
        <w:jc w:val="both"/>
      </w:pPr>
      <w:bookmarkStart w:id="9" w:name="block-13221968"/>
      <w:r>
        <w:rPr>
          <w:rFonts w:ascii="Times New Roman" w:hAnsi="Times New Roman"/>
          <w:b/>
          <w:i w:val="0"/>
          <w:color w:val="000000"/>
          <w:sz w:val="28"/>
        </w:rPr>
        <w:t>СОДЕРЖАНИЕ ОБУЧЕНИЯ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 КЛАСС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id="10" w:name="_Toc137210402"/>
      <w:bookmarkEnd w:id="10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  <w:bookmarkStart w:id="11" w:name="_Toc137210403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id="12" w:name="_Toc137210404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Виртуальные тематические путешествия по художественным музеям мира.</w:t>
      </w:r>
    </w:p>
    <w:p>
      <w:pPr>
        <w:sectPr>
          <w:pgSz w:w="11906" w:h="16383"/>
          <w:cols w:space="720" w:num="1"/>
        </w:sectPr>
      </w:pPr>
      <w:bookmarkStart w:id="13" w:name="block-13221968"/>
    </w:p>
    <w:bookmarkEnd w:id="9"/>
    <w:bookmarkEnd w:id="13"/>
    <w:p>
      <w:pPr>
        <w:spacing w:before="0" w:after="0" w:line="264" w:lineRule="auto"/>
        <w:ind w:left="120"/>
        <w:jc w:val="both"/>
      </w:pPr>
      <w:bookmarkStart w:id="14" w:name="block-13221965"/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/>
          <w:i w:val="0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ЛИЧНОСТНЫЕ РЕЗУЛЬТАТЫ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5" w:name="_Toc124264881"/>
      <w:bookmarkEnd w:id="15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id="16" w:name="_Toc124264882"/>
      <w:bookmarkEnd w:id="1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>1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7" w:name="_TOC_250003"/>
      <w:bookmarkEnd w:id="17"/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0"/>
          <w:color w:val="000000"/>
          <w:sz w:val="28"/>
        </w:rPr>
        <w:t>2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8" w:name="_TOC_250002"/>
      <w:bookmarkEnd w:id="18"/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>3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>4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>
      <w:pPr>
        <w:sectPr>
          <w:pgSz w:w="11906" w:h="16383"/>
          <w:cols w:space="720" w:num="1"/>
        </w:sectPr>
      </w:pPr>
      <w:bookmarkStart w:id="19" w:name="block-13221965"/>
    </w:p>
    <w:bookmarkEnd w:id="14"/>
    <w:bookmarkEnd w:id="19"/>
    <w:p>
      <w:pPr>
        <w:spacing w:before="0" w:after="0"/>
        <w:ind w:left="120"/>
        <w:jc w:val="left"/>
      </w:pPr>
      <w:bookmarkStart w:id="20" w:name="block-13221966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4107"/>
        <w:gridCol w:w="1538"/>
        <w:gridCol w:w="1645"/>
        <w:gridCol w:w="1717"/>
        <w:gridCol w:w="272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4086"/>
        <w:gridCol w:w="1542"/>
        <w:gridCol w:w="1650"/>
        <w:gridCol w:w="1722"/>
        <w:gridCol w:w="272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025"/>
        <w:gridCol w:w="1526"/>
        <w:gridCol w:w="1631"/>
        <w:gridCol w:w="1702"/>
        <w:gridCol w:w="285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https://m.edsoo.ru/7f411892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https://m.edsoo.ru/7f411892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https://m.edsoo.ru/7f411892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https://m.edsoo.ru/7f411892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https://m.edsoo.ru/7f411892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029"/>
        <w:gridCol w:w="1526"/>
        <w:gridCol w:w="1630"/>
        <w:gridCol w:w="1701"/>
        <w:gridCol w:w="284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21" w:name="block-13221966"/>
    </w:p>
    <w:bookmarkEnd w:id="20"/>
    <w:bookmarkEnd w:id="21"/>
    <w:p>
      <w:pPr>
        <w:spacing w:before="0" w:after="0"/>
        <w:ind w:left="120"/>
        <w:jc w:val="left"/>
      </w:pPr>
      <w:bookmarkStart w:id="22" w:name="block-13221969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4288"/>
        <w:gridCol w:w="1344"/>
        <w:gridCol w:w="1515"/>
        <w:gridCol w:w="1601"/>
        <w:gridCol w:w="1146"/>
        <w:gridCol w:w="191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4340"/>
        <w:gridCol w:w="1334"/>
        <w:gridCol w:w="1510"/>
        <w:gridCol w:w="1598"/>
        <w:gridCol w:w="1141"/>
        <w:gridCol w:w="191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485"/>
        <w:gridCol w:w="1105"/>
        <w:gridCol w:w="1306"/>
        <w:gridCol w:w="1397"/>
        <w:gridCol w:w="983"/>
        <w:gridCol w:w="287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"https://m.edsoo.ru/8a1496ae"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https://m.edsoo.ru/8a1496ae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"https://m.edsoo.ru/8a14a932"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https://m.edsoo.ru/8a14a932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"https://m.edsoo.ru/8a14af2c"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"https://m.edsoo.ru/8a14b166"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https://m.edsoo.ru/8a14b166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"https://m.edsoo.ru/8a14cd18"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https://m.edsoo.ru/8a14cd18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"https://m.edsoo.ru/8a14b2c4"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https://m.edsoo.ru/8a14b2c4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"https://m.edsoo.ru/8a1494d8"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https://m.edsoo.ru/8a1494d8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"https://m.edsoo.ru/8a14c0e8"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https://m.edsoo.ru/8a14c0e8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"https://m.edsoo.ru/8a14929e"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https://m.edsoo.ru/8a14929e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"https://m.edsoo.ru/8a14c35e"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https://m.edsoo.ru/8a14c35e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"https://m.edsoo.ru/8a14b490"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https://m.edsoo.ru/8a14b490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"https://m.edsoo.ru/8a14b6e8"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https://m.edsoo.ru/8a14b6e8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"https://m.edsoo.ru/8a14b8e6"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https://m.edsoo.ru/8a14b8e6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"https://m.edsoo.ru/8a14ba1c"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https://m.edsoo.ru/8a14ba1c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"https://m.edsoo.ru/8a14bd46"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https://m.edsoo.ru/8a14bd46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"https://m.edsoo.ru/8a14a19e"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https://m.edsoo.ru/8a14a19e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"https://m.edsoo.ru/8a14a45a"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https://m.edsoo.ru/8a14a45a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"https://m.edsoo.ru/8a14a7f2"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https://m.edsoo.ru/8a14a7f2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"https://m.edsoo.ru/8a14996a"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https://m.edsoo.ru/8a14996a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"https://m.edsoo.ru/8a14982a"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https://m.edsoo.ru/8a14982a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"https://m.edsoo.ru/8a14a626"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https://m.edsoo.ru/8a14a626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"https://m.edsoo.ru/8a14c71e"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https://m.edsoo.ru/8a14c71e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"https://m.edsoo.ru/8a14d0d8"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https://m.edsoo.ru/8a14d0d8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"https://m.edsoo.ru/8a14ca48"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https://m.edsoo.ru/8a14ca48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"https://m.edsoo.ru/8a149c3a"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https://m.edsoo.ru/8a149c3a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"https://m.edsoo.ru/8a14c890"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https://m.edsoo.ru/8a14c890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"https://m.edsoo.ru/8a149eb0"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https://m.edsoo.ru/8a149eb0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"https://m.edsoo.ru/8a149abe"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https://m.edsoo.ru/8a149abe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"https://m.edsoo.ru/8a14acca"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https://m.edsoo.ru/8a14acca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4058"/>
        <w:gridCol w:w="1213"/>
        <w:gridCol w:w="1348"/>
        <w:gridCol w:w="1423"/>
        <w:gridCol w:w="1018"/>
        <w:gridCol w:w="287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"https://m.edsoo.ru/8a14fe78"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https://m.edsoo.ru/8a14fe78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"https://m.edsoo.ru/8a14d4ca"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https://m.edsoo.ru/8a14d4ca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"https://m.edsoo.ru/8a14dd4e"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https://m.edsoo.ru/8a14dd4e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"https://m.edsoo.ru/8a150e90"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https://m.edsoo.ru/8a150e90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"https://m.edsoo.ru/8a14f630"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https://m.edsoo.ru/8a14f630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"https://m.edsoo.ru/8a151070"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https://m.edsoo.ru/8a151070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"https://m.edsoo.ru/8a14eafa"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https://m.edsoo.ru/8a14eafa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"https://m.edsoo.ru/8a14ec6c"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https://m.edsoo.ru/8a14ec6c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"https://m.edsoo.ru/8a14ede8"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"https://m.edsoo.ru/8a14e302"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"https://m.edsoo.ru/8a14fcca"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https://m.edsoo.ru/8a14fcca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"https://m.edsoo.ru/8a14f838"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https://m.edsoo.ru/8a14f838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"https://m.edsoo.ru/8a14db64"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https://m.edsoo.ru/8a14db64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"https://m.edsoo.ru/8a14d7b8"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https://m.edsoo.ru/8a14d7b8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"https://m.edsoo.ru/8a14ec6c"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https://m.edsoo.ru/8a14ec6c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"https://m.edsoo.ru/8a14e938"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https://m.edsoo.ru/8a14e938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"https://m.edsoo.ru/8a14f036"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https://m.edsoo.ru/8a14f036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"https://m.edsoo.ru/8a14f270"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https://m.edsoo.ru/8a14f270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"https://m.edsoo.ru/8a151584"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https://m.edsoo.ru/8a151584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"https://m.edsoo.ru/8a15074c"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https://m.edsoo.ru/8a15074c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"https://m.edsoo.ru/8a15088c"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https://m.edsoo.ru/8a15088c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"https://m.edsoo.ru/8a14faa4"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https://m.edsoo.ru/8a14faa4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"https://m.edsoo.ru/8a150a80"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https://m.edsoo.ru/8a150a80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"https://m.edsoo.ru/8a151a7a"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https://m.edsoo.ru/8a151a7a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"https://m.edsoo.ru/8a151318"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https://m.edsoo.ru/8a151318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"https://m.edsoo.ru/8a15006c"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https://m.edsoo.ru/8a15006c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"https://m.edsoo.ru/8a150cb0"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https://m.edsoo.ru/8a150cb0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"https://m.edsoo.ru/8a14e4c4"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https://m.edsoo.ru/8a14e4c4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"https://m.edsoo.ru/8a14e6b8"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https://m.edsoo.ru/8a14e6b8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23" w:name="block-13221969"/>
    </w:p>
    <w:bookmarkEnd w:id="22"/>
    <w:bookmarkEnd w:id="23"/>
    <w:p>
      <w:pPr>
        <w:spacing w:before="0" w:after="0"/>
        <w:ind w:left="120"/>
        <w:jc w:val="left"/>
      </w:pPr>
      <w:bookmarkStart w:id="24" w:name="block-13221970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​‌‌​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​‌‌​</w:t>
      </w:r>
    </w:p>
    <w:p>
      <w:pPr>
        <w:spacing w:before="0" w:after="0"/>
        <w:ind w:left="120"/>
        <w:jc w:val="left"/>
      </w:pP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​‌‌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ectPr>
          <w:pgSz w:w="11906" w:h="16383"/>
          <w:cols w:space="720" w:num="1"/>
        </w:sectPr>
      </w:pPr>
      <w:bookmarkStart w:id="25" w:name="block-13221970"/>
    </w:p>
    <w:bookmarkEnd w:id="24"/>
    <w:bookmarkEnd w:id="25"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nsid w:val="CF092B84"/>
    <w:multiLevelType w:val="singleLevel"/>
    <w:tmpl w:val="CF092B84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nsid w:val="0053208E"/>
    <w:multiLevelType w:val="singleLevel"/>
    <w:tmpl w:val="0053208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nsid w:val="03D62ECE"/>
    <w:multiLevelType w:val="singleLevel"/>
    <w:tmpl w:val="03D62EC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nsid w:val="59ADCABA"/>
    <w:multiLevelType w:val="singleLevel"/>
    <w:tmpl w:val="59ADCABA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1F925E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Office_12.2.0.13266_F1E327BC-269C-435d-A152-05C5408002CA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2023-10-29T17:27:47Z</dcterms:created>
  <dc:creator>Litav</dc:creator>
  <cp:lastModifiedBy>Litav</cp:lastModifiedBy>
  <dcterms:modified xsi:type="dcterms:W3CDTF">2023-10-29T17:28:16Z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63E744C7465A4E1C99020EB8ABFE11EA_12</vt:lpwstr>
  </property>
</Properties>
</file>